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书名：伊甸园秘境  毁灭的记忆：史前失踪的三大陆之谜</w:t>
      </w:r>
    </w:p>
    <w:p>
      <w:r>
        <w:t>作者：理查德·艾尔曼等著；刘丽编译</w:t>
      </w:r>
    </w:p>
    <w:p>
      <w:r>
        <w:t>出版社：长春：吉林人民出版社</w:t>
      </w:r>
    </w:p>
    <w:p>
      <w:r>
        <w:t>出版日期：1999.08</w:t>
      </w:r>
    </w:p>
    <w:p>
      <w:r>
        <w:t>总页数：246</w:t>
      </w:r>
    </w:p>
    <w:p>
      <w:r>
        <w:t>更多请访问教客网: www.jiaokey.com</w:t>
      </w:r>
    </w:p>
    <w:p>
      <w:r>
        <w:t>伊甸园秘境  毁灭的记忆：史前失踪的三大陆之谜 评论地址：https://www.jiaokey.com/book/detail/10851322.html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