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书名：成人高考政治复习提要</w:t>
      </w:r>
    </w:p>
    <w:p>
      <w:r>
        <w:t>作者：陈向荣，康振明，何子翩编</w:t>
      </w:r>
    </w:p>
    <w:p>
      <w:r>
        <w:t>出版社：长沙：湖南教育出版社</w:t>
      </w:r>
    </w:p>
    <w:p>
      <w:r>
        <w:t>出版日期：1988.06</w:t>
      </w:r>
    </w:p>
    <w:p>
      <w:r>
        <w:t>总页数：266</w:t>
      </w:r>
    </w:p>
    <w:p>
      <w:r>
        <w:t>更多请访问教客网: www.jiaokey.com</w:t>
      </w:r>
    </w:p>
    <w:p>
      <w:r>
        <w:t>成人高考政治复习提要 评论地址：https://www.jiaokey.com/book/detail/10851451.html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