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工业企业发展的新趋势  常州工业企业发展道路的探索</w:t>
      </w:r>
    </w:p>
    <w:p>
      <w:r>
        <w:rPr>
          <w:rFonts w:ascii="宋体" w:hAnsi="宋体" w:eastAsia="宋体"/>
          <w:sz w:val="24"/>
        </w:rPr>
        <w:t>浦国荣，周三多编著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工业企业发展的新趋势  常州工业企业发展道路的探索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浦国荣，周三多编著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本书出售、求购地址：https://www.jiaokey.com/book/detail/10851817.html</w:t>
      </w:r>
    </w:p>
    <w:p>
      <w:r>
        <w:t>更多相关图书推荐：https://www.jiaokey.com</w:t>
      </w:r>
    </w:p>
    <w:p>
      <w:r>
        <w:t>浦国荣，周三多编著 其他作品：https://www.jiaokey.com/tag/浦国荣，周三多编著.html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关键词搜索：https://www.jiaokey.com/tag/工业企业发展的新趋势  常州工业企业发展道路的探索.html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