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书名：书籍封面设计选  1集</w:t>
      </w:r>
    </w:p>
    <w:p>
      <w:r>
        <w:t>作者：徐扣根，苏亮，侯献平编</w:t>
      </w:r>
    </w:p>
    <w:p>
      <w:r>
        <w:t>出版社：工艺美术出版社</w:t>
      </w:r>
    </w:p>
    <w:p>
      <w:r>
        <w:t>出版日期：1986.04</w:t>
      </w:r>
    </w:p>
    <w:p>
      <w:r>
        <w:t>总页数：81</w:t>
      </w:r>
    </w:p>
    <w:p>
      <w:r>
        <w:t>更多请访问教客网: www.jiaokey.com</w:t>
      </w:r>
    </w:p>
    <w:p>
      <w:r>
        <w:t>书籍封面设计选  1集 评论地址：https://www.jiaokey.com/book/detail/10851877.html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