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书名：节日纪念日与中学德育</w:t>
      </w:r>
    </w:p>
    <w:p>
      <w:r>
        <w:t>作者：苏明立著</w:t>
      </w:r>
    </w:p>
    <w:p>
      <w:r>
        <w:t>出版社：北京：北京日报出版社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节日纪念日与中学德育 评论地址：https://www.jiaokey.com/book/detail/10851922.html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