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书名：通向真善美的途径</w:t>
      </w:r>
    </w:p>
    <w:p>
      <w:r>
        <w:t>作者：林雨如，伍婉萍编</w:t>
      </w:r>
    </w:p>
    <w:p>
      <w:r>
        <w:t>出版社：南宁：广西人民出版社</w:t>
      </w:r>
    </w:p>
    <w:p>
      <w:r>
        <w:t>出版日期：1983.10</w:t>
      </w:r>
    </w:p>
    <w:p>
      <w:r>
        <w:t>总页数：152</w:t>
      </w:r>
    </w:p>
    <w:p>
      <w:r>
        <w:t>更多请访问教客网: www.jiaokey.com</w:t>
      </w:r>
    </w:p>
    <w:p>
      <w:r>
        <w:t>通向真善美的途径 评论地址：https://www.jiaokey.com/book/detail/10851923.html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