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解读八面人生  评高阳历史小说</w:t>
      </w:r>
    </w:p>
    <w:p>
      <w:r>
        <w:rPr>
          <w:rFonts w:ascii="宋体" w:hAnsi="宋体" w:eastAsia="宋体"/>
          <w:sz w:val="24"/>
        </w:rPr>
        <w:t>江少川主编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解读八面人生  评高阳历史小说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江少川主编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本书出售、求购地址：https://www.jiaokey.com/book/detail/10851990.html</w:t>
      </w:r>
    </w:p>
    <w:p>
      <w:r>
        <w:t>更多相关图书推荐：https://www.jiaokey.com</w:t>
      </w:r>
    </w:p>
    <w:p>
      <w:r>
        <w:t>江少川主编 其他作品：https://www.jiaokey.com/tag/江少川主编.html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关键词搜索：https://www.jiaokey.com/tag/解读八面人生  评高阳历史小说.html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