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书名：深沉悲怆的生命旋律  论中国八十年代悲剧创作</w:t>
      </w:r>
    </w:p>
    <w:p>
      <w:r>
        <w:t>作者：周安华著</w:t>
      </w:r>
    </w:p>
    <w:p>
      <w:r>
        <w:t>出版社：上海：学林出版社</w:t>
      </w:r>
    </w:p>
    <w:p>
      <w:r>
        <w:t>出版日期：1991.10</w:t>
      </w:r>
    </w:p>
    <w:p>
      <w:r>
        <w:t>总页数：186</w:t>
      </w:r>
    </w:p>
    <w:p>
      <w:r>
        <w:t>更多请访问教客网: www.jiaokey.com</w:t>
      </w:r>
    </w:p>
    <w:p>
      <w:r>
        <w:t>深沉悲怆的生命旋律  论中国八十年代悲剧创作 评论地址：https://www.jiaokey.com/book/detail/10852028.html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