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  传统与阐释</w:t>
      </w:r>
    </w:p>
    <w:p>
      <w:r>
        <w:t>作者：（美）冈内尔（Gunnell，J.G.）著；王小山译</w:t>
      </w:r>
    </w:p>
    <w:p>
      <w:r>
        <w:t>出版社：杭州：浙江人民出版社</w:t>
      </w:r>
    </w:p>
    <w:p>
      <w:r>
        <w:t>出版日期：1988.11</w:t>
      </w:r>
    </w:p>
    <w:p>
      <w:r>
        <w:t>总页数：167</w:t>
      </w:r>
    </w:p>
    <w:p>
      <w:r>
        <w:t>更多请访问教客网: www.jiaokey.com</w:t>
      </w:r>
    </w:p>
    <w:p>
      <w:r>
        <w:t>政治理论  传统与阐释 评论地址：https://www.jiaokey.com/book/detail/10852151.html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