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书名：弘仁髡残</w:t>
      </w:r>
    </w:p>
    <w:p>
      <w:r>
        <w:t>作者：郑锡珍著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弘仁髡残 评论地址：https://www.jiaokey.com/book/detail/10852426.html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