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书名：女性的天敌-一个女人必须有一个男人吗?</w:t>
      </w:r>
    </w:p>
    <w:p>
      <w:r>
        <w:t>作者：（美）罗西安诺夫著；宋少云等译</w:t>
      </w:r>
    </w:p>
    <w:p>
      <w:r>
        <w:t>出版社：北京：国际文化出版公司</w:t>
      </w:r>
    </w:p>
    <w:p>
      <w:r>
        <w:t>出版日期：1988</w:t>
      </w:r>
    </w:p>
    <w:p>
      <w:r>
        <w:t>总页数：144</w:t>
      </w:r>
    </w:p>
    <w:p>
      <w:r>
        <w:t>更多请访问教客网: www.jiaokey.com</w:t>
      </w:r>
    </w:p>
    <w:p>
      <w:r>
        <w:t>女性的天敌-一个女人必须有一个男人吗? 评论地址：https://www.jiaokey.com/book/detail/10852661.html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