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书名：我国刑法中的流氓罪</w:t>
      </w:r>
    </w:p>
    <w:p>
      <w:r>
        <w:t>作者：张智辉著</w:t>
      </w:r>
    </w:p>
    <w:p>
      <w:r>
        <w:t>出版社：北京:群众出版社,1988.02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我国刑法中的流氓罪 评论地址：https://www.jiaokey.com/book/detail/10852772.html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