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书名：论行为  行为语言的奥秘</w:t>
      </w:r>
    </w:p>
    <w:p>
      <w:r>
        <w:t>作者：（美）法斯特著；乐夫译；陈尔泰主编</w:t>
      </w:r>
    </w:p>
    <w:p>
      <w:r>
        <w:t>出版社：成都：成都科技大学出版社</w:t>
      </w:r>
    </w:p>
    <w:p>
      <w:r>
        <w:t>出版日期：1988.09</w:t>
      </w:r>
    </w:p>
    <w:p>
      <w:r>
        <w:t>总页数：229</w:t>
      </w:r>
    </w:p>
    <w:p>
      <w:r>
        <w:t>更多请访问教客网: www.jiaokey.com</w:t>
      </w:r>
    </w:p>
    <w:p>
      <w:r>
        <w:t>论行为  行为语言的奥秘 评论地址：https://www.jiaokey.com/book/detail/10852999.html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