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书名：经典数学综合教材</w:t>
      </w:r>
    </w:p>
    <w:p>
      <w:r>
        <w:t>作者：格里菲思（H.B.Griffiths），希尔顿（P.J.Hilton）著；陈应枢，陈信传译</w:t>
      </w:r>
    </w:p>
    <w:p>
      <w:r>
        <w:t>出版社：贵阳：贵州人民出版社</w:t>
      </w:r>
    </w:p>
    <w:p>
      <w:r>
        <w:t>出版日期：1986</w:t>
      </w:r>
    </w:p>
    <w:p>
      <w:r>
        <w:t>总页数：257</w:t>
      </w:r>
    </w:p>
    <w:p>
      <w:r>
        <w:t>更多请访问教客网: www.jiaokey.com</w:t>
      </w:r>
    </w:p>
    <w:p>
      <w:r>
        <w:t>经典数学综合教材 评论地址：https://www.jiaokey.com/book/detail/10853086.html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