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1979年重印本  附词汇表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1979年重印本  附词汇表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本书出售、求购地址：https://www.jiaokey.com/book/detail/10853092.html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第3册  1979年重印本  附词汇表.html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