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书名：运城地区历代循史事迹选</w:t>
      </w:r>
    </w:p>
    <w:p>
      <w:r>
        <w:t>作者：运城地区博物馆编印</w:t>
      </w:r>
    </w:p>
    <w:p>
      <w:r>
        <w:t>出版社：1982.03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运城地区历代循史事迹选 评论地址：https://www.jiaokey.com/book/detail/10853191.html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