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</w:t>
      </w:r>
    </w:p>
    <w:p>
      <w:r>
        <w:t>作者：（法）艾米尔·左拉原著；丁瑜译</w:t>
      </w:r>
    </w:p>
    <w:p>
      <w:r>
        <w:t>出版社：北京：九州出版社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羞耻 评论地址：https://www.jiaokey.com/book/detail/10853392.html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