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书名：日魄  著名核物理学家王淦昌</w:t>
      </w:r>
    </w:p>
    <w:p>
      <w:r>
        <w:t>作者：郭兆甄，苏方学著</w:t>
      </w:r>
    </w:p>
    <w:p>
      <w:r>
        <w:t>出版社：中国人民解放军出版社,2001.01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日魄  著名核物理学家王淦昌 评论地址：https://www.jiaokey.com/book/detail/10853727.html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