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  居庸关、八达岭</w:t>
      </w:r>
    </w:p>
    <w:p>
      <w:r>
        <w:t>作者：罗哲文著</w:t>
      </w:r>
    </w:p>
    <w:p>
      <w:r>
        <w:t>出版社：北京:文物出版社,1957.04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万里长城  居庸关、八达岭 评论地址：https://www.jiaokey.com/book/detail/10853785.html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