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书名：中国股市全景分析及未来预测  理性波浪理论</w:t>
      </w:r>
    </w:p>
    <w:p>
      <w:r>
        <w:t>作者：张茂著</w:t>
      </w:r>
    </w:p>
    <w:p>
      <w:r>
        <w:t>出版社：济南：山东人民出版社</w:t>
      </w:r>
    </w:p>
    <w:p>
      <w:r>
        <w:t>出版日期：2002.05</w:t>
      </w:r>
    </w:p>
    <w:p>
      <w:r>
        <w:t>总页数：317</w:t>
      </w:r>
    </w:p>
    <w:p>
      <w:r>
        <w:t>更多请访问教客网: www.jiaokey.com</w:t>
      </w:r>
    </w:p>
    <w:p>
      <w:r>
        <w:t>中国股市全景分析及未来预测  理性波浪理论 评论地址：https://www.jiaokey.com/book/detail/10853996.html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