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书名：制度变迁与经济利益</w:t>
      </w:r>
    </w:p>
    <w:p>
      <w:r>
        <w:t>作者：余钟夫著</w:t>
      </w:r>
    </w:p>
    <w:p>
      <w:r>
        <w:t>出版社：西安：陕西人民出版社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制度变迁与经济利益 评论地址：https://www.jiaokey.com/book/detail/10854006.html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