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书名：中央银行货币政策与银行监管研究  联合国计划开发署援助项目报告选</w:t>
      </w:r>
    </w:p>
    <w:p>
      <w:r>
        <w:t>作者：中国人民银行智力引进办公室编</w:t>
      </w:r>
    </w:p>
    <w:p>
      <w:r>
        <w:t>出版社：北京:中国金融出版社,2002.04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中央银行货币政策与银行监管研究  联合国计划开发署援助项目报告选 评论地址：https://www.jiaokey.com/book/detail/10854057.html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