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书名：比赛夺冠  实用比赛演讲辞</w:t>
      </w:r>
    </w:p>
    <w:p>
      <w:r>
        <w:t>作者：邵天声编著</w:t>
      </w:r>
    </w:p>
    <w:p>
      <w:r>
        <w:t>出版社：长春:时代文艺出版社,2002.05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比赛夺冠  实用比赛演讲辞 评论地址：https://www.jiaokey.com/book/detail/10854596.html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