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书名：毕司沃斯先生的房子</w:t>
      </w:r>
    </w:p>
    <w:p>
      <w:r>
        <w:t>作者：（英）奈保尔（Naipaul V.S.）著；余珺译</w:t>
      </w:r>
    </w:p>
    <w:p>
      <w:r>
        <w:t>出版社：南京:译林出版社,2002.06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毕司沃斯先生的房子 评论地址：https://www.jiaokey.com/book/detail/10854720.html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