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发现之旅44  摇滚年代</w:t>
      </w:r>
    </w:p>
    <w:p>
      <w:r>
        <w:rPr>
          <w:rFonts w:ascii="宋体" w:hAnsi="宋体" w:eastAsia="宋体"/>
          <w:sz w:val="24"/>
        </w:rPr>
        <w:t>Alain Dister原著  黄伯逸译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发现之旅44  摇滚年代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Dister原著  黄伯逸译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本书出售、求购地址：https://www.jiaokey.com/book/detail/10854792.html</w:t>
      </w:r>
    </w:p>
    <w:p>
      <w:r>
        <w:t>更多相关图书推荐：https://www.jiaokey.com</w:t>
      </w:r>
    </w:p>
    <w:p>
      <w:r>
        <w:t>Alain Dister原著  黄伯逸译 其他作品：https://www.jiaokey.com/tag/Alain Dister原著  黄伯逸译.html</w:t>
      </w:r>
    </w:p>
    <w:p>
      <w:r>
        <w:t>上海世纪出版集团 出版图书：https://www.jiaokey.com/tag/上海世纪出版集团.html</w:t>
      </w:r>
    </w:p>
    <w:p>
      <w:r>
        <w:t>关键词搜索：https://www.jiaokey.com/tag/发现之旅44  摇滚年代.html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