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书名：紫幕红尘  30位西方精锐女人的经历</w:t>
      </w:r>
    </w:p>
    <w:p>
      <w:r>
        <w:t>作者：杨孝文编译</w:t>
      </w:r>
    </w:p>
    <w:p>
      <w:r>
        <w:t>出版社：北京:新世界出版社,2002.06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紫幕红尘  30位西方精锐女人的经历 评论地址：https://www.jiaokey.com/book/detail/10854859.html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