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书名：语文经典教学</w:t>
      </w:r>
    </w:p>
    <w:p>
      <w:r>
        <w:t>作者：潘丽珠著</w:t>
      </w:r>
    </w:p>
    <w:p>
      <w:r>
        <w:t>出版社：九洲出版社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语文经典教学 评论地址：https://www.jiaokey.com/book/detail/10855053.html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