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英文版</w:t>
      </w:r>
    </w:p>
    <w:p>
      <w:r>
        <w:rPr>
          <w:rFonts w:ascii="宋体" w:hAnsi="宋体" w:eastAsia="宋体"/>
          <w:sz w:val="24"/>
        </w:rPr>
        <w:t>（美）杰克·吉多（JackGido），（美）詹姆斯·P.克莱门斯（JamesP.Clements）著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（美）杰克·吉多（JackGido），（美）詹姆斯·P.克莱门斯（JamesP.Clements）著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本书出售、求购地址：https://www.jiaokey.com/book/detail/10855083.html</w:t>
      </w:r>
    </w:p>
    <w:p>
      <w:r>
        <w:t>更多相关图书推荐：https://www.jiaokey.com</w:t>
      </w:r>
    </w:p>
    <w:p>
      <w:r>
        <w:t>（美）杰克·吉多（JackGido），（美）詹姆斯·P.克莱门斯（JamesP.Clements）著 其他作品：https://www.jiaokey.com/tag/（美）杰克·吉多（JackGido），（美）詹姆斯·P.克莱门斯（JamesP.Clements）著.html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关键词搜索：https://www.jiaokey.com/tag/成功的项目管理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