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书名：教学的革命  创新教育课程设计</w:t>
      </w:r>
    </w:p>
    <w:p>
      <w:r>
        <w:t>作者：（美）梅里尔·哈明（Merrill Harmin）著；罗德荣译</w:t>
      </w:r>
    </w:p>
    <w:p>
      <w:r>
        <w:t>出版社：北京：宇航出版社</w:t>
      </w:r>
    </w:p>
    <w:p>
      <w:r>
        <w:t>出版日期：2002.03</w:t>
      </w:r>
    </w:p>
    <w:p>
      <w:r>
        <w:t>总页数：318</w:t>
      </w:r>
    </w:p>
    <w:p>
      <w:r>
        <w:t>更多请访问教客网: www.jiaokey.com</w:t>
      </w:r>
    </w:p>
    <w:p>
      <w:r>
        <w:t>教学的革命  创新教育课程设计 评论地址：https://www.jiaokey.com/book/detail/10855202.html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