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书名：英语国家概况自学考试指导与题解</w:t>
      </w:r>
    </w:p>
    <w:p>
      <w:r>
        <w:t>作者：苑慧香主编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总页数：378</w:t>
      </w:r>
    </w:p>
    <w:p>
      <w:r>
        <w:t>更多请访问教客网: www.jiaokey.com</w:t>
      </w:r>
    </w:p>
    <w:p>
      <w:r>
        <w:t>英语国家概况自学考试指导与题解 评论地址：https://www.jiaokey.com/book/detail/10855264.html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