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书名：首席财务官CFO操作实务</w:t>
      </w:r>
    </w:p>
    <w:p>
      <w:r>
        <w:t>作者：樊均辉，郑方辉，李少抒，刘平，朱文进编著</w:t>
      </w:r>
    </w:p>
    <w:p>
      <w:r>
        <w:t>出版社：广州：广东经济出版社</w:t>
      </w:r>
    </w:p>
    <w:p>
      <w:r>
        <w:t>出版日期：2002.06</w:t>
      </w:r>
    </w:p>
    <w:p>
      <w:r>
        <w:t>总页数：627</w:t>
      </w:r>
    </w:p>
    <w:p>
      <w:r>
        <w:t>更多请访问教客网: www.jiaokey.com</w:t>
      </w:r>
    </w:p>
    <w:p>
      <w:r>
        <w:t>首席财务官CFO操作实务 评论地址：https://www.jiaokey.com/book/detail/10855424.html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