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特洛伊罗斯与克瑞西达  雅典的泰门  李尔王</w:t>
      </w:r>
    </w:p>
    <w:p>
      <w:r>
        <w:rPr>
          <w:rFonts w:ascii="宋体" w:hAnsi="宋体" w:eastAsia="宋体"/>
          <w:sz w:val="24"/>
        </w:rPr>
        <w:t>（英）威廉·莎士比亚（William Shakespeare）著） 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特洛伊罗斯与克瑞西达  雅典的泰门  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Shakespeare）著） 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本书出售、求购地址：https://www.jiaokey.com/book/detail/10855481.html</w:t>
      </w:r>
    </w:p>
    <w:p>
      <w:r>
        <w:t>更多相关图书推荐：https://www.jiaokey.com</w:t>
      </w:r>
    </w:p>
    <w:p>
      <w:r>
        <w:t>（英）威廉·莎士比亚（William Shakespeare）著） 朱生豪译 其他作品：https://www.jiaokey.com/tag/（英）威廉·莎士比亚（William Shakespeare）著） 朱生豪译.html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关键词搜索：https://www.jiaokey.com/tag/特洛伊罗斯与克瑞西达  雅典的泰门  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