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书名：气球上的五星期</w:t>
      </w:r>
    </w:p>
    <w:p>
      <w:r>
        <w:t>作者：（法）儒勒·凡尔纳著；蒋学文译；张丹丹改写</w:t>
      </w:r>
    </w:p>
    <w:p>
      <w:r>
        <w:t>出版社：北京:中国少年儿童出版社,2000.08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气球上的五星期 评论地址：https://www.jiaokey.com/book/detail/10855517.html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