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15  魂消玉陨</w:t>
      </w:r>
    </w:p>
    <w:p>
      <w:r>
        <w:t>作者：（美）裘德·沃森（Jude Watson）著；李尧译</w:t>
      </w:r>
    </w:p>
    <w:p>
      <w:r>
        <w:t>出版社：北京：人民文学出版社</w:t>
      </w:r>
    </w:p>
    <w:p>
      <w:r>
        <w:t>出版日期：2002</w:t>
      </w:r>
    </w:p>
    <w:p>
      <w:r>
        <w:t>总页数：114</w:t>
      </w:r>
    </w:p>
    <w:p>
      <w:r>
        <w:t>更多请访问教客网: www.jiaokey.com</w:t>
      </w:r>
    </w:p>
    <w:p>
      <w:r>
        <w:t>星球大战  绝地少年武士  15  魂消玉陨 评论地址：https://www.jiaokey.com/book/detail/10855529.html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