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  涌动的神力</w:t>
      </w:r>
    </w:p>
    <w:p>
      <w:r>
        <w:t>作者：（美）戴夫·沃尔弗顿（Dave Wolverton）著；麦秸译</w:t>
      </w:r>
    </w:p>
    <w:p>
      <w:r>
        <w:t>出版社：北京：人民文学出版社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星球大战  绝地少年武士  1  涌动的神力 评论地址：https://www.jiaokey.com/book/detail/10855544.html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