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书名：中华英才系列·高考政治总复习基础能力名题诠释</w:t>
      </w:r>
    </w:p>
    <w:p>
      <w:r>
        <w:t>作者：吕永祥著</w:t>
      </w:r>
    </w:p>
    <w:p>
      <w:r>
        <w:t>出版社：浦东电子出版社</w:t>
      </w:r>
    </w:p>
    <w:p>
      <w:r>
        <w:t>出版日期：2002.06</w:t>
      </w:r>
    </w:p>
    <w:p>
      <w:r>
        <w:t>总页数：391</w:t>
      </w:r>
    </w:p>
    <w:p>
      <w:r>
        <w:t>更多请访问教客网: www.jiaokey.com</w:t>
      </w:r>
    </w:p>
    <w:p>
      <w:r>
        <w:t>中华英才系列·高考政治总复习基础能力名题诠释 评论地址：https://www.jiaokey.com/book/detail/10855628.html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