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书名：燎原火种  1956年永嘉包产到户始末</w:t>
      </w:r>
    </w:p>
    <w:p>
      <w:r>
        <w:t>作者：戴洁天著</w:t>
      </w:r>
    </w:p>
    <w:p>
      <w:r>
        <w:t>出版社：北京：新华出版社</w:t>
      </w:r>
    </w:p>
    <w:p>
      <w:r>
        <w:t>出版日期：2002.05</w:t>
      </w:r>
    </w:p>
    <w:p>
      <w:r>
        <w:t>总页数：316</w:t>
      </w:r>
    </w:p>
    <w:p>
      <w:r>
        <w:t>更多请访问教客网: www.jiaokey.com</w:t>
      </w:r>
    </w:p>
    <w:p>
      <w:r>
        <w:t>燎原火种  1956年永嘉包产到户始末 评论地址：https://www.jiaokey.com/book/detail/10855751.html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