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书名：“多考10分”  初中版  初中教材指定作文</w:t>
      </w:r>
    </w:p>
    <w:p>
      <w:r>
        <w:t>作者：徐炜铭等编写</w:t>
      </w:r>
    </w:p>
    <w:p>
      <w:r>
        <w:t>出版社：太原：希望出版社</w:t>
      </w:r>
    </w:p>
    <w:p>
      <w:r>
        <w:t>出版日期：2002.04</w:t>
      </w:r>
    </w:p>
    <w:p>
      <w:r>
        <w:t>总页数：379</w:t>
      </w:r>
    </w:p>
    <w:p>
      <w:r>
        <w:t>更多请访问教客网: www.jiaokey.com</w:t>
      </w:r>
    </w:p>
    <w:p>
      <w:r>
        <w:t>“多考10分”  初中版  初中教材指定作文 评论地址：https://www.jiaokey.com/book/detail/10855836.html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