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高中版  高中助考练笔作文</w:t>
      </w:r>
    </w:p>
    <w:p>
      <w:r>
        <w:t>作者：顾天立等编著</w:t>
      </w:r>
    </w:p>
    <w:p>
      <w:r>
        <w:t>出版社：太原：希望出版社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“多考10分”  高中版  高中助考练笔作文 评论地址：https://www.jiaokey.com/book/detail/10855854.html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