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重塑心灵  NLP-心灵成长科学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重塑心灵  NLP-心灵成长科学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本书出售、求购地址：https://www.jiaokey.com/book/detail/10855893.html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关键词搜索：https://www.jiaokey.com/tag/重塑心灵  NLP-心灵成长科学.html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