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书名：出土的元明执壶</w:t>
      </w:r>
    </w:p>
    <w:p>
      <w:r>
        <w:t>作者：张英编著</w:t>
      </w:r>
    </w:p>
    <w:p>
      <w:r>
        <w:t>出版社：沈阳:辽宁画报出版社,2002.06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出土的元明执壶 评论地址：https://www.jiaokey.com/book/detail/10855933.html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