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书名：当代优秀常用演讲辞点评</w:t>
      </w:r>
    </w:p>
    <w:p>
      <w:r>
        <w:t>作者：刘建祥主编</w:t>
      </w:r>
    </w:p>
    <w:p>
      <w:r>
        <w:t>出版社：长沙:湖南人民出版社,2000.08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当代优秀常用演讲辞点评 评论地址：https://www.jiaokey.com/book/detail/10856123.html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