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书名：阿德里亚娜永远在我梦中  插图本</w:t>
      </w:r>
    </w:p>
    <w:p>
      <w:r>
        <w:t>作者：（法）勒内·德佩斯特著；周越，张媛媛译</w:t>
      </w:r>
    </w:p>
    <w:p>
      <w:r>
        <w:t>出版社：北京：中央编译出版社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阿德里亚娜永远在我梦中  插图本 评论地址：https://www.jiaokey.com/book/detail/10856129.html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