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书名：推理悬念大师希区柯克经典小说  珍藏版  4</w:t>
      </w:r>
    </w:p>
    <w:p>
      <w:r>
        <w:t>作者：（德）安德烈·马克斯执笔；李述鸿等翻译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总页数：440</w:t>
      </w:r>
    </w:p>
    <w:p>
      <w:r>
        <w:t>更多请访问教客网: www.jiaokey.com</w:t>
      </w:r>
    </w:p>
    <w:p>
      <w:r>
        <w:t>推理悬念大师希区柯克经典小说  珍藏版  4 评论地址：https://www.jiaokey.com/book/detail/10856186.html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