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书名：现代汉语惯用语规范词典</w:t>
      </w:r>
    </w:p>
    <w:p>
      <w:r>
        <w:t>作者：李行健主编</w:t>
      </w:r>
    </w:p>
    <w:p>
      <w:r>
        <w:t>出版社：长春:长春出版社,2002.06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现代汉语惯用语规范词典 评论地址：https://www.jiaokey.com/book/detail/10856210.html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