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法语动词解析词典  动词词根派生法-21世纪的动词变位</w:t>
      </w:r>
    </w:p>
    <w:p>
      <w:r>
        <w:rPr>
          <w:rFonts w:ascii="宋体" w:hAnsi="宋体" w:eastAsia="宋体"/>
          <w:sz w:val="24"/>
        </w:rPr>
        <w:t>（法）Bertrand Hourcade编；张煦智译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法语动词解析词典  动词词根派生法-21世纪的动词变位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（法）Bertrand Hourcade编；张煦智译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本书出售、求购地址：https://www.jiaokey.com/book/detail/10856429.html</w:t>
      </w:r>
    </w:p>
    <w:p>
      <w:r>
        <w:t>更多相关图书推荐：https://www.jiaokey.com</w:t>
      </w:r>
    </w:p>
    <w:p>
      <w:r>
        <w:t>（法）Bertrand Hourcade编；张煦智译 其他作品：https://www.jiaokey.com/tag/（法）Bertrand Hourcade编；张煦智译.html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关键词搜索：https://www.jiaokey.com/tag/法语动词解析词典  动词词根派生法-21世纪的动词变位.html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