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瓶中闪电  面对改变的60种智慧</w:t>
      </w:r>
    </w:p>
    <w:p>
      <w:r>
        <w:rPr>
          <w:rFonts w:ascii="宋体" w:hAnsi="宋体" w:eastAsia="宋体"/>
          <w:sz w:val="24"/>
        </w:rPr>
        <w:t>（美）鲍尔（Baum D）著；陈琇玲译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瓶中闪电  面对改变的60种智慧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（美）鲍尔（Baum D）著；陈琇玲译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本书出售、求购地址：https://www.jiaokey.com/book/detail/10856437.html</w:t>
      </w:r>
    </w:p>
    <w:p>
      <w:r>
        <w:t>更多相关图书推荐：https://www.jiaokey.com</w:t>
      </w:r>
    </w:p>
    <w:p>
      <w:r>
        <w:t>（美）鲍尔（Baum D）著；陈琇玲译 其他作品：https://www.jiaokey.com/tag/（美）鲍尔（Baum D）著；陈琇玲译.html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关键词搜索：https://www.jiaokey.com/tag/瓶中闪电  面对改变的60种智慧.html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