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书名：给儿子的信  一个父亲的谆谆教导</w:t>
      </w:r>
    </w:p>
    <w:p>
      <w:r>
        <w:t>作者：（美）肯特·尼伯恩（Kent Nerburn）著；于倩，于宇译</w:t>
      </w:r>
    </w:p>
    <w:p>
      <w:r>
        <w:t>出版社：北京：中央编译出版社</w:t>
      </w:r>
    </w:p>
    <w:p>
      <w:r>
        <w:t>出版日期：2001</w:t>
      </w:r>
    </w:p>
    <w:p>
      <w:r>
        <w:t>总页数：194</w:t>
      </w:r>
    </w:p>
    <w:p>
      <w:r>
        <w:t>更多请访问教客网: www.jiaokey.com</w:t>
      </w:r>
    </w:p>
    <w:p>
      <w:r>
        <w:t>给儿子的信  一个父亲的谆谆教导 评论地址：https://www.jiaokey.com/book/detail/10856455.html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