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书名：毒吻  中国反间谍作品集</w:t>
      </w:r>
    </w:p>
    <w:p>
      <w:r>
        <w:t>作者：戴京著</w:t>
      </w:r>
    </w:p>
    <w:p>
      <w:r>
        <w:t>出版社：北京:时事出版社,2002.07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毒吻  中国反间谍作品集 评论地址：https://www.jiaokey.com/book/detail/10856459.html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