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肌肉骨骼系统  英文版</w:t>
      </w:r>
    </w:p>
    <w:p>
      <w:r>
        <w:rPr>
          <w:rFonts w:ascii="宋体" w:hAnsi="宋体" w:eastAsia="宋体"/>
          <w:sz w:val="24"/>
        </w:rPr>
        <w:t>（英）SonaV.Biswas，（英）RehanaK.Iqbal著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肌肉骨骼系统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（英）SonaV.Biswas，（英）RehanaK.Iqbal著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本书出售、求购地址：https://www.jiaokey.com/book/detail/10856466.html</w:t>
      </w:r>
    </w:p>
    <w:p>
      <w:r>
        <w:t>更多相关图书推荐：https://www.jiaokey.com</w:t>
      </w:r>
    </w:p>
    <w:p>
      <w:r>
        <w:t>（英）SonaV.Biswas，（英）RehanaK.Iqbal著 其他作品：https://www.jiaokey.com/tag/（英）SonaV.Biswas，（英）RehanaK.Iqbal著.html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关键词搜索：https://www.jiaokey.com/tag/肌肉骨骼系统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